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书名：为了共和国政权：建国以来常德政法工作纪事</w:t>
      </w:r>
    </w:p>
    <w:p>
      <w:r>
        <w:t>作者：卢子成主编</w:t>
      </w:r>
    </w:p>
    <w:p>
      <w:r>
        <w:t>出版社：兰州：甘肃文化出版社</w:t>
      </w:r>
    </w:p>
    <w:p>
      <w:r>
        <w:t>出版日期：2004.09</w:t>
      </w:r>
    </w:p>
    <w:p>
      <w:r>
        <w:t>总页数：751</w:t>
      </w:r>
    </w:p>
    <w:p>
      <w:r>
        <w:t>更多请访问教客网: www.jiaokey.com</w:t>
      </w:r>
    </w:p>
    <w:p>
      <w:r>
        <w:t>为了共和国政权：建国以来常德政法工作纪事 评论地址：https://www.jiaokey.com/book/detail/12050075.html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