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书名：李先念与竹沟</w:t>
      </w:r>
    </w:p>
    <w:p>
      <w:r>
        <w:t>作者：中国人民政治协商会议河南省确山县委员会编</w:t>
      </w:r>
    </w:p>
    <w:p>
      <w:r>
        <w:t>出版社：香港：中国文化出版社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李先念与竹沟 评论地址：https://www.jiaokey.com/book/detail/12050038.html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