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书名：传统琼剧剧目精选</w:t>
      </w:r>
    </w:p>
    <w:p>
      <w:r>
        <w:t>作者：陈光洲，戴美杰主编</w:t>
      </w:r>
    </w:p>
    <w:p>
      <w:r>
        <w:t>出版社：海口：南海出版公司</w:t>
      </w:r>
    </w:p>
    <w:p>
      <w:r>
        <w:t>出版日期：1998</w:t>
      </w:r>
    </w:p>
    <w:p>
      <w:r>
        <w:t>总页数：242</w:t>
      </w:r>
    </w:p>
    <w:p>
      <w:r>
        <w:t>更多请访问教客网: www.jiaokey.com</w:t>
      </w:r>
    </w:p>
    <w:p>
      <w:r>
        <w:t>传统琼剧剧目精选 评论地址：https://www.jiaokey.com/book/detail/12050018.html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