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郝国忱剧作选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郝国忱剧作选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本书出售、求购地址：https://www.jiaokey.com/book/detail/12050012.html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关键词搜索：https://www.jiaokey.com/tag/郝国忱剧作选.html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