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书名：京剧剧本  恶虎村  斩经堂  四郎探母  连环套</w:t>
      </w:r>
    </w:p>
    <w:p>
      <w:r>
        <w:t>作者：《戏剧艺术》，《上海戏剧》编辑部编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京剧剧本  恶虎村  斩经堂  四郎探母  连环套 评论地址：https://www.jiaokey.com/book/detail/12049991.html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