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汤怀自刎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汤怀自刎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本书出售、求购地址：https://www.jiaokey.com/book/detail/12049948.html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关键词搜索：https://www.jiaokey.com/tag/汤怀自刎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