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书名：铡判官  京剧</w:t>
      </w:r>
    </w:p>
    <w:p>
      <w:r>
        <w:t>作者：袁韵宜整理</w:t>
      </w:r>
    </w:p>
    <w:p>
      <w:r>
        <w:t>出版社：北京:北京出版社,1958.03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铡判官  京剧 评论地址：https://www.jiaokey.com/book/detail/12049913.html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