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京剧</w:t>
      </w:r>
    </w:p>
    <w:p>
      <w:r>
        <w:rPr>
          <w:rFonts w:ascii="宋体" w:hAnsi="宋体" w:eastAsia="宋体"/>
          <w:sz w:val="24"/>
        </w:rPr>
        <w:t>周信芳整理；品仲协助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周信芳整理；品仲协助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本书出售、求购地址：https://www.jiaokey.com/book/detail/12049883.html</w:t>
      </w:r>
    </w:p>
    <w:p>
      <w:r>
        <w:t>更多相关图书推荐：https://www.jiaokey.com</w:t>
      </w:r>
    </w:p>
    <w:p>
      <w:r>
        <w:t>周信芳整理；品仲协助 其他作品：https://www.jiaokey.com/tag/周信芳整理；品仲协助.html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关键词搜索：https://www.jiaokey.com/tag/乌龙院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