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书名：电视台娱乐频道（栏目）开办设置与节目策划编排制作全程操作及经营管理实用全书  第2卷</w:t>
      </w:r>
    </w:p>
    <w:p>
      <w:r>
        <w:t>作者：何燕江主编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总页数：766</w:t>
      </w:r>
    </w:p>
    <w:p>
      <w:r>
        <w:t>更多请访问教客网: www.jiaokey.com</w:t>
      </w:r>
    </w:p>
    <w:p>
      <w:r>
        <w:t>电视台娱乐频道（栏目）开办设置与节目策划编排制作全程操作及经营管理实用全书  第2卷 评论地址：https://www.jiaokey.com/book/detail/12049850.html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