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粤剧</w:t>
      </w:r>
    </w:p>
    <w:p>
      <w:r>
        <w:t>作者：朱素臣著</w:t>
      </w:r>
    </w:p>
    <w:p>
      <w:r>
        <w:t>出版社：广州：广东人民出版社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十五贯  粤剧 评论地址：https://www.jiaokey.com/book/detail/12049828.html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