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</w:t>
      </w:r>
    </w:p>
    <w:p>
      <w:r>
        <w:t>作者：西安话剧院集体创作；曹一行、黄天汀执笔；王乐、武宝智摄影</w:t>
      </w:r>
    </w:p>
    <w:p>
      <w:r>
        <w:t>出版社：西安：陕西人民出版社</w:t>
      </w:r>
    </w:p>
    <w:p>
      <w:r>
        <w:t>出版日期：1980.07</w:t>
      </w:r>
    </w:p>
    <w:p>
      <w:r>
        <w:t>总页数：87</w:t>
      </w:r>
    </w:p>
    <w:p>
      <w:r>
        <w:t>更多请访问教客网: www.jiaokey.com</w:t>
      </w:r>
    </w:p>
    <w:p>
      <w:r>
        <w:t>西安事变 评论地址：https://www.jiaokey.com/book/detail/12049808.html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