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书名：京剧舞台服饰应用汇编</w:t>
      </w:r>
    </w:p>
    <w:p>
      <w:r>
        <w:t>作者：王佩林著</w:t>
      </w:r>
    </w:p>
    <w:p>
      <w:r>
        <w:t>出版社：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京剧舞台服饰应用汇编 评论地址：https://www.jiaokey.com/book/detail/12049788.html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