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书名：1990年清史国际学术讨论会论文  伊犁御塘道之创置与新疆开辟之关系</w:t>
      </w:r>
    </w:p>
    <w:p>
      <w:r>
        <w:t>作者：马楚坚</w:t>
      </w:r>
    </w:p>
    <w:p>
      <w:r>
        <w:t>出版社：1990.08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1990年清史国际学术讨论会论文  伊犁御塘道之创置与新疆开辟之关系 评论地址：https://www.jiaokey.com/book/detail/12049741.html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