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书名：赤子丰碑——华侨与抗日战争</w:t>
      </w:r>
    </w:p>
    <w:p>
      <w:r>
        <w:t>作者：云南省归国华侨联合会，云南华侨历史学会编</w:t>
      </w:r>
    </w:p>
    <w:p>
      <w:r>
        <w:t>出版社：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赤子丰碑——华侨与抗日战争 评论地址：https://www.jiaokey.com/book/detail/12049721.html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