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书名：东丰县民间传说集成之一  东丰县地方风物传说集  （第3集）</w:t>
      </w:r>
    </w:p>
    <w:p>
      <w:r>
        <w:t>作者：东丰县地名普查办公室，东丰县文联，东丰县文化馆</w:t>
      </w:r>
    </w:p>
    <w:p>
      <w:r>
        <w:t>出版社：</w:t>
      </w:r>
    </w:p>
    <w:p>
      <w:r>
        <w:t>出版日期：1983.07</w:t>
      </w:r>
    </w:p>
    <w:p>
      <w:r>
        <w:t>总页数：223</w:t>
      </w:r>
    </w:p>
    <w:p>
      <w:r>
        <w:t>更多请访问教客网: www.jiaokey.com</w:t>
      </w:r>
    </w:p>
    <w:p>
      <w:r>
        <w:t>东丰县民间传说集成之一  东丰县地方风物传说集  （第3集） 评论地址：https://www.jiaokey.com/book/detail/12049708.html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