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书名：吉林省考古文集  （1949—1979）  上</w:t>
      </w:r>
    </w:p>
    <w:p>
      <w:r>
        <w:t>作者：吉林省文物工作队编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吉林省考古文集  （1949—1979）  上 评论地址：https://www.jiaokey.com/book/detail/12049707.html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