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舞阳抗战风云</w:t>
      </w:r>
    </w:p>
    <w:p>
      <w:r>
        <w:rPr>
          <w:rFonts w:ascii="宋体" w:hAnsi="宋体" w:eastAsia="宋体"/>
          <w:sz w:val="24"/>
        </w:rPr>
        <w:t>李元合，胡德舟编著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舞阳抗战风云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李元合，胡德舟编著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本书出售、求购地址：https://www.jiaokey.com/book/detail/12049641.html</w:t>
      </w:r>
    </w:p>
    <w:p>
      <w:r>
        <w:t>更多相关图书推荐：https://www.jiaokey.com</w:t>
      </w:r>
    </w:p>
    <w:p>
      <w:r>
        <w:t>李元合，胡德舟编著 其他作品：https://www.jiaokey.com/tag/李元合，胡德舟编著.html</w:t>
      </w:r>
    </w:p>
    <w:p>
      <w:r>
        <w:t>关键词搜索：https://www.jiaokey.com/tag/舞阳抗战风云.html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