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书名：湖笔文化</w:t>
      </w:r>
    </w:p>
    <w:p>
      <w:r>
        <w:t>作者：《世纪窗》杂志社编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湖笔文化 评论地址：https://www.jiaokey.com/book/detail/12049638.html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