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微机汇编语言程序设计环境与技术</w:t>
      </w:r>
    </w:p>
    <w:p>
      <w:r>
        <w:rPr>
          <w:rFonts w:ascii="宋体" w:hAnsi="宋体" w:eastAsia="宋体"/>
          <w:sz w:val="24"/>
        </w:rPr>
        <w:t>虞育新，何碧等编译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微机汇编语言程序设计环境与技术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虞育新，何碧等编译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本书出售、求购地址：https://www.jiaokey.com/book/detail/12049531.html</w:t>
      </w:r>
    </w:p>
    <w:p>
      <w:r>
        <w:t>更多相关图书推荐：https://www.jiaokey.com</w:t>
      </w:r>
    </w:p>
    <w:p>
      <w:r>
        <w:t>虞育新，何碧等编译 其他作品：https://www.jiaokey.com/tag/虞育新，何碧等编译.html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关键词搜索：https://www.jiaokey.com/tag/微机汇编语言程序设计环境与技术.html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