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2004年版 考试要点、真题详解与训练 二级Visual Basic语言程序设计</w:t>
      </w:r>
    </w:p>
    <w:p>
      <w:r>
        <w:rPr>
          <w:rFonts w:ascii="宋体" w:hAnsi="宋体" w:eastAsia="宋体"/>
          <w:sz w:val="24"/>
        </w:rPr>
        <w:t>欧阳主编；傅军等编写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2004年版 考试要点、真题详解与训练 二级Visual 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欧阳主编；傅军等编写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本书出售、求购地址：https://www.jiaokey.com/book/detail/12049506.html</w:t>
      </w:r>
    </w:p>
    <w:p>
      <w:r>
        <w:t>更多相关图书推荐：https://www.jiaokey.com</w:t>
      </w:r>
    </w:p>
    <w:p>
      <w:r>
        <w:t>欧阳主编；傅军等编写 其他作品：https://www.jiaokey.com/tag/欧阳主编；傅军等编写.html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 2004年版 考试要点、真题详解与训练 二级Visual 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