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C#.NET自学教程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C#.NET自学教程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本书出售、求购地址：https://www.jiaokey.com/book/detail/12049500.html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VISUAL C#.NET自学教程.html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