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7.0原创实例经典</w:t>
      </w:r>
    </w:p>
    <w:p>
      <w:r>
        <w:rPr>
          <w:rFonts w:ascii="宋体" w:hAnsi="宋体" w:eastAsia="宋体"/>
          <w:sz w:val="24"/>
        </w:rPr>
        <w:t>廖疆星，伍羡妮，黄智诚编著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7.0原创实例经典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廖疆星，伍羡妮，黄智诚编著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本书出售、求购地址：https://www.jiaokey.com/book/detail/12049484.html</w:t>
      </w:r>
    </w:p>
    <w:p>
      <w:r>
        <w:t>更多相关图书推荐：https://www.jiaokey.com</w:t>
      </w:r>
    </w:p>
    <w:p>
      <w:r>
        <w:t>廖疆星，伍羡妮，黄智诚编著 其他作品：https://www.jiaokey.com/tag/廖疆星，伍羡妮，黄智诚编著.html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关键词搜索：https://www.jiaokey.com/tag/中文Photoshop 7.0原创实例经典.html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