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GP-IB通用接口与自动测试系统</w:t>
      </w:r>
    </w:p>
    <w:p>
      <w:r>
        <w:rPr>
          <w:rFonts w:ascii="宋体" w:hAnsi="宋体" w:eastAsia="宋体"/>
          <w:sz w:val="24"/>
        </w:rPr>
        <w:t>张宜生，王运赣编著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GP-IB通用接口与自动测试系统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张宜生，王运赣编著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本书出售、求购地址：https://www.jiaokey.com/book/detail/12049458.html</w:t>
      </w:r>
    </w:p>
    <w:p>
      <w:r>
        <w:t>更多相关图书推荐：https://www.jiaokey.com</w:t>
      </w:r>
    </w:p>
    <w:p>
      <w:r>
        <w:t>张宜生，王运赣编著 其他作品：https://www.jiaokey.com/tag/张宜生，王运赣编著.html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关键词搜索：https://www.jiaokey.com/tag/GP-IB通用接口与自动测试系统.html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