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书名：全国会计专业技术资格考试考务操作指南</w:t>
      </w:r>
    </w:p>
    <w:p>
      <w:r>
        <w:t>作者：财政部会计资格评价中心编</w:t>
      </w:r>
    </w:p>
    <w:p>
      <w:r>
        <w:t>出版社：北京:经济科学出版社,2004.02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全国会计专业技术资格考试考务操作指南 评论地址：https://www.jiaokey.com/book/detail/12049445.html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