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最新710分四级听力强化训练</w:t>
      </w:r>
    </w:p>
    <w:p>
      <w:r>
        <w:rPr>
          <w:rFonts w:ascii="宋体" w:hAnsi="宋体" w:eastAsia="宋体"/>
          <w:sz w:val="24"/>
        </w:rPr>
        <w:t>张碧桂，吴松梅编著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最新710分四级听力强化训练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张碧桂，吴松梅编著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本书出售、求购地址：https://www.jiaokey.com/book/detail/12049428.html</w:t>
      </w:r>
    </w:p>
    <w:p>
      <w:r>
        <w:t>更多相关图书推荐：https://www.jiaokey.com</w:t>
      </w:r>
    </w:p>
    <w:p>
      <w:r>
        <w:t>张碧桂，吴松梅编著 其他作品：https://www.jiaokey.com/tag/张碧桂，吴松梅编著.html</w:t>
      </w:r>
    </w:p>
    <w:p>
      <w:r>
        <w:t>厦门市：厦门大学出版社 出版图书：https://www.jiaokey.com/tag/厦门市：厦门大学出版社.html</w:t>
      </w:r>
    </w:p>
    <w:p>
      <w:r>
        <w:t>关键词搜索：https://www.jiaokey.com/tag/最新710分四级听力强化训练.html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