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展望未来  四  练习册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展望未来  四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本书出售、求购地址：https://www.jiaokey.com/book/detail/12049426.html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关键词搜索：https://www.jiaokey.com/tag/展望未来  四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