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日语基础词汇精解230例</w:t>
      </w:r>
    </w:p>
    <w:p>
      <w:r>
        <w:rPr>
          <w:rFonts w:ascii="宋体" w:hAnsi="宋体" w:eastAsia="宋体"/>
          <w:sz w:val="24"/>
        </w:rPr>
        <w:t>张正军，朴东兰，宋姗姗编著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日语基础词汇精解230例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张正军，朴东兰，宋姗姗编著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本书出售、求购地址：https://www.jiaokey.com/book/detail/12049422.html</w:t>
      </w:r>
    </w:p>
    <w:p>
      <w:r>
        <w:t>更多相关图书推荐：https://www.jiaokey.com</w:t>
      </w:r>
    </w:p>
    <w:p>
      <w:r>
        <w:t>张正军，朴东兰，宋姗姗编著 其他作品：https://www.jiaokey.com/tag/张正军，朴东兰，宋姗姗编著.html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关键词搜索：https://www.jiaokey.com/tag/日语基础词汇精解230例.html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