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书名：彩图世界科技史  （上卷）</w:t>
      </w:r>
    </w:p>
    <w:p>
      <w:r>
        <w:t>作者：（英）彼得·惠特菲尔德著</w:t>
      </w:r>
    </w:p>
    <w:p>
      <w:r>
        <w:t>出版社：北京:科学普及出版社,2006.01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彩图世界科技史  （上卷） 评论地址：https://www.jiaokey.com/book/detail/12049419.html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