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哲人石  探寻金丹术的秘密</w:t>
      </w:r>
    </w:p>
    <w:p>
      <w:r>
        <w:rPr>
          <w:rFonts w:ascii="宋体" w:hAnsi="宋体" w:eastAsia="宋体"/>
          <w:sz w:val="24"/>
        </w:rPr>
        <w:t>彼得·马歇尔（Peter Marshall）著；赵万里，李三虎，蒙绍荣译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哲人石  探寻金丹术的秘密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彼得·马歇尔（Peter Marshall）著；赵万里，李三虎，蒙绍荣译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本书出售、求购地址：https://www.jiaokey.com/book/detail/12049408.html</w:t>
      </w:r>
    </w:p>
    <w:p>
      <w:r>
        <w:t>更多相关图书推荐：https://www.jiaokey.com</w:t>
      </w:r>
    </w:p>
    <w:p>
      <w:r>
        <w:t>彼得·马歇尔（Peter Marshall）著；赵万里，李三虎，蒙绍荣译 其他作品：https://www.jiaokey.com/tag/彼得·马歇尔（Peter Marshall）著；赵万里，李三虎，蒙绍荣译.html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关键词搜索：https://www.jiaokey.com/tag/哲人石  探寻金丹术的秘密.html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