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书名：1995年研究生入学考试同步辅导与综合训练英语分册</w:t>
      </w:r>
    </w:p>
    <w:p>
      <w:r>
        <w:t>作者：石春祯主编</w:t>
      </w:r>
    </w:p>
    <w:p>
      <w:r>
        <w:t>出版社：北京：新华出版社</w:t>
      </w:r>
    </w:p>
    <w:p>
      <w:r>
        <w:t>出版日期：1994.07</w:t>
      </w:r>
    </w:p>
    <w:p>
      <w:r>
        <w:t>总页数：168</w:t>
      </w:r>
    </w:p>
    <w:p>
      <w:r>
        <w:t>更多请访问教客网: www.jiaokey.com</w:t>
      </w:r>
    </w:p>
    <w:p>
      <w:r>
        <w:t>1995年研究生入学考试同步辅导与综合训练英语分册 评论地址：https://www.jiaokey.com/book/detail/12049399.html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