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科技博览  1998.6-1999.10  上</w:t>
      </w:r>
    </w:p>
    <w:p>
      <w:r>
        <w:rPr>
          <w:rFonts w:ascii="宋体" w:hAnsi="宋体" w:eastAsia="宋体"/>
          <w:sz w:val="24"/>
        </w:rPr>
        <w:t>冯存礼，刘民朝，梅永红主编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科技博览  1998.6-1999.10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冯存礼，刘民朝，梅永红主编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本书出售、求购地址：https://www.jiaokey.com/book/detail/12049397.html</w:t>
      </w:r>
    </w:p>
    <w:p>
      <w:r>
        <w:t>更多相关图书推荐：https://www.jiaokey.com</w:t>
      </w:r>
    </w:p>
    <w:p>
      <w:r>
        <w:t>冯存礼，刘民朝，梅永红主编 其他作品：https://www.jiaokey.com/tag/冯存礼，刘民朝，梅永红主编.html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关键词搜索：https://www.jiaokey.com/tag/科技博览  1998.6-1999.10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