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10012：2003测量管理体系内部审核</w:t>
      </w:r>
    </w:p>
    <w:p>
      <w:r>
        <w:t>作者：袁先富，尹智敏编著</w:t>
      </w:r>
    </w:p>
    <w:p>
      <w:r>
        <w:t>出版社：北京：中国计量出版社</w:t>
      </w:r>
    </w:p>
    <w:p>
      <w:r>
        <w:t>出版日期：2004.04</w:t>
      </w:r>
    </w:p>
    <w:p>
      <w:r>
        <w:t>总页数：186</w:t>
      </w:r>
    </w:p>
    <w:p>
      <w:r>
        <w:t>更多请访问教客网: www.jiaokey.com</w:t>
      </w:r>
    </w:p>
    <w:p>
      <w:r>
        <w:t>ISO 10012：2003测量管理体系内部审核 评论地址：https://www.jiaokey.com/book/detail/12049383.html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