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书名：校园小报设计入门</w:t>
      </w:r>
    </w:p>
    <w:p>
      <w:r>
        <w:t>作者：金国明，王峥编著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校园小报设计入门 评论地址：https://www.jiaokey.com/book/detail/12049379.html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