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书名：《述报》研究  对近代国人第一批自办报刊的个案研究</w:t>
      </w:r>
    </w:p>
    <w:p>
      <w:r>
        <w:t>作者：李磊著</w:t>
      </w:r>
    </w:p>
    <w:p>
      <w:r>
        <w:t>出版社：兰州市：兰州大学出版社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《述报》研究  对近代国人第一批自办报刊的个案研究 评论地址：https://www.jiaokey.com/book/detail/12049378.html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