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书名：变迁与反思  当代俄罗斯传媒转型透视</w:t>
      </w:r>
    </w:p>
    <w:p>
      <w:r>
        <w:t>作者：严功军著</w:t>
      </w:r>
    </w:p>
    <w:p>
      <w:r>
        <w:t>出版社：重庆：重庆出版社</w:t>
      </w:r>
    </w:p>
    <w:p>
      <w:r>
        <w:t>出版日期：2006.01</w:t>
      </w:r>
    </w:p>
    <w:p>
      <w:r>
        <w:t>总页数：278</w:t>
      </w:r>
    </w:p>
    <w:p>
      <w:r>
        <w:t>更多请访问教客网: www.jiaokey.com</w:t>
      </w:r>
    </w:p>
    <w:p>
      <w:r>
        <w:t>变迁与反思  当代俄罗斯传媒转型透视 评论地址：https://www.jiaokey.com/book/detail/12049377.html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