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从容面对媒体  让你的媒体亮相尽善尽美</w:t>
      </w:r>
    </w:p>
    <w:p>
      <w:r>
        <w:rPr>
          <w:rFonts w:ascii="宋体" w:hAnsi="宋体" w:eastAsia="宋体"/>
          <w:sz w:val="24"/>
        </w:rPr>
        <w:t>（美）乔治·莫利斯（George Merlis）著；宋华勋，宋华劼，岳岩译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从容面对媒体  让你的媒体亮相尽善尽美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（美）乔治·莫利斯（George Merlis）著；宋华勋，宋华劼，岳岩译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本书出售、求购地址：https://www.jiaokey.com/book/detail/12049375.html</w:t>
      </w:r>
    </w:p>
    <w:p>
      <w:r>
        <w:t>更多相关图书推荐：https://www.jiaokey.com</w:t>
      </w:r>
    </w:p>
    <w:p>
      <w:r>
        <w:t>（美）乔治·莫利斯（George Merlis）著；宋华勋，宋华劼，岳岩译 其他作品：https://www.jiaokey.com/tag/（美）乔治·莫利斯（George Merlis）著；宋华勋，宋华劼，岳岩译.html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关键词搜索：https://www.jiaokey.com/tag/从容面对媒体  让你的媒体亮相尽善尽美.html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