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月亮宝石：英汉对照</w:t>
      </w:r>
    </w:p>
    <w:p>
      <w:r>
        <w:rPr>
          <w:rFonts w:ascii="宋体" w:hAnsi="宋体" w:eastAsia="宋体"/>
          <w:sz w:val="24"/>
        </w:rPr>
        <w:t>（英）威廉·科要斯著；《非常英语学生课外阅读丛书》编写组编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（英）威廉·科要斯著；《非常英语学生课外阅读丛书》编写组编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本书出售、求购地址：https://www.jiaokey.com/book/detail/12049366.html</w:t>
      </w:r>
    </w:p>
    <w:p>
      <w:r>
        <w:t>更多相关图书推荐：https://www.jiaokey.com</w:t>
      </w:r>
    </w:p>
    <w:p>
      <w:r>
        <w:t>（英）威廉·科要斯著；《非常英语学生课外阅读丛书》编写组编 其他作品：https://www.jiaokey.com/tag/（英）威廉·科要斯著；《非常英语学生课外阅读丛书》编写组编.html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关键词搜索：https://www.jiaokey.com/tag/月亮宝石：英汉对照.html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