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预测科学 未来研究学 a science of futures studies</w:t>
      </w:r>
    </w:p>
    <w:p>
      <w:r>
        <w:rPr>
          <w:rFonts w:ascii="宋体" w:hAnsi="宋体" w:eastAsia="宋体"/>
          <w:sz w:val="24"/>
        </w:rPr>
        <w:t>秦麟征著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预测科学 未来研究学 a science of futures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秦麟征著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预测科学-科学-未来学-研究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本书出售、求购地址：https://www.jiaokey.com/book/detail/12049353.html</w:t>
      </w:r>
    </w:p>
    <w:p>
      <w:r>
        <w:t>更多相关图书推荐：https://www.jiaokey.com</w:t>
      </w:r>
    </w:p>
    <w:p>
      <w:r>
        <w:t>秦麟征著 其他作品：https://www.jiaokey.com/tag/秦麟征著.html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关键词搜索：https://www.jiaokey.com/tag/预测科学-科学-未来学-研究.html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