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书名：城市现代化与青少年素质</w:t>
      </w:r>
    </w:p>
    <w:p>
      <w:r>
        <w:t>作者：唐航浩主编</w:t>
      </w:r>
    </w:p>
    <w:p>
      <w:r>
        <w:t>出版社：广州：广州出版社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城市现代化与青少年素质 评论地址：https://www.jiaokey.com/book/detail/12049202.html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