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读写教程学习必备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读写教程学习必备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本书出售、求购地址：https://www.jiaokey.com/book/detail/12049183.html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读写教程学习必备.html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