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WTO与中国传媒的改革和发展 中国报刊社长总编论文选</w:t>
      </w:r>
    </w:p>
    <w:p>
      <w:r>
        <w:rPr>
          <w:rFonts w:ascii="宋体" w:hAnsi="宋体" w:eastAsia="宋体"/>
          <w:sz w:val="24"/>
        </w:rPr>
        <w:t>刘波，张芬之主编；中国新闻出版报社编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WTO与中国传媒的改革和发展 中国报刊社长总编论文选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刘波，张芬之主编；中国新闻出版报社编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本书出售、求购地址：https://www.jiaokey.com/book/detail/12049161.html</w:t>
      </w:r>
    </w:p>
    <w:p>
      <w:r>
        <w:t>更多相关图书推荐：https://www.jiaokey.com</w:t>
      </w:r>
    </w:p>
    <w:p>
      <w:r>
        <w:t>刘波，张芬之主编；中国新闻出版报社编 其他作品：https://www.jiaokey.com/tag/刘波，张芬之主编；中国新闻出版报社编.html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关键词搜索：https://www.jiaokey.com/tag/WTO与中国传媒的改革和发展 中国报刊社长总编论文选.html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