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文化类同与文化利用</w:t>
      </w:r>
    </w:p>
    <w:p>
      <w:r>
        <w:rPr>
          <w:rFonts w:ascii="宋体" w:hAnsi="宋体" w:eastAsia="宋体"/>
          <w:sz w:val="24"/>
        </w:rPr>
        <w:t>（美）史景迁（Jonathan D.Spence）讲演 廖世奇，彭小樵译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文化类同与文化利用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D.Spence）讲演 廖世奇，彭小樵译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本书出售、求购地址：https://www.jiaokey.com/book/detail/12049107.html</w:t>
      </w:r>
    </w:p>
    <w:p>
      <w:r>
        <w:t>更多相关图书推荐：https://www.jiaokey.com</w:t>
      </w:r>
    </w:p>
    <w:p>
      <w:r>
        <w:t>（美）史景迁（Jonathan D.Spence）讲演 廖世奇，彭小樵译 其他作品：https://www.jiaokey.com/tag/（美）史景迁（Jonathan D.Spence）讲演 廖世奇，彭小樵译.html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关键词搜索：https://www.jiaokey.com/tag/文化类同与文化利用.html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