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书名：万古奇观  彗木大碰撞及其留给人类的思考</w:t>
      </w:r>
    </w:p>
    <w:p>
      <w:r>
        <w:t>作者：卞德培编著</w:t>
      </w:r>
    </w:p>
    <w:p>
      <w:r>
        <w:t>出版社：北京:科学普及出版社,2005.01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万古奇观  彗木大碰撞及其留给人类的思考 评论地址：https://www.jiaokey.com/book/detail/12049092.html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