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书名：我的校园我做主  大学生活十大现状破解</w:t>
      </w:r>
    </w:p>
    <w:p>
      <w:r>
        <w:t>作者：沈壮海，陈轶佳主编</w:t>
      </w:r>
    </w:p>
    <w:p>
      <w:r>
        <w:t>出版社：天津：天津教育出版社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我的校园我做主  大学生活十大现状破解 评论地址：https://www.jiaokey.com/book/detail/12049068.html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