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书名：我的梦</w:t>
      </w:r>
    </w:p>
    <w:p>
      <w:r>
        <w:t>作者：李志平，张永清，周文量编</w:t>
      </w:r>
    </w:p>
    <w:p>
      <w:r>
        <w:t>出版社：成都：天地出版社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我的梦 评论地址：https://www.jiaokey.com/book/detail/12049059.html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