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第3卷  早期现代化的尝试  1865-1895</w:t>
      </w:r>
    </w:p>
    <w:p>
      <w:r>
        <w:rPr>
          <w:rFonts w:ascii="宋体" w:hAnsi="宋体" w:eastAsia="宋体"/>
          <w:sz w:val="24"/>
        </w:rPr>
        <w:t>虞和平，谢放著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第3卷  早期现代化的尝试  1865-1895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虞和平，谢放著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本书出售、求购地址：https://www.jiaokey.com/book/detail/12049054.html</w:t>
      </w:r>
    </w:p>
    <w:p>
      <w:r>
        <w:t>更多相关图书推荐：https://www.jiaokey.com</w:t>
      </w:r>
    </w:p>
    <w:p>
      <w:r>
        <w:t>虞和平，谢放著 其他作品：https://www.jiaokey.com/tag/虞和平，谢放著.html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第3卷  早期现代化的尝试  1865-1895.html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