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1-529</w:t>
      </w:r>
    </w:p>
    <w:p>
      <w:r>
        <w:rPr>
          <w:rFonts w:ascii="宋体" w:hAnsi="宋体" w:eastAsia="宋体"/>
          <w:sz w:val="24"/>
        </w:rPr>
        <w:t>赵尔巽等撰；许凯等标点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1-529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赵尔巽等撰；许凯等标点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本书出售、求购地址：https://www.jiaokey.com/book/detail/12049006.html</w:t>
      </w:r>
    </w:p>
    <w:p>
      <w:r>
        <w:t>更多相关图书推荐：https://www.jiaokey.com</w:t>
      </w:r>
    </w:p>
    <w:p>
      <w:r>
        <w:t>赵尔巽等撰；许凯等标点 其他作品：https://www.jiaokey.com/tag/赵尔巽等撰；许凯等标点.html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关键词搜索：https://www.jiaokey.com/tag/清史稿  1-529.html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