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卷一-卷五八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卷一-卷五八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卷一-卷五八.html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