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卷七二中-卷八三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卷七二中-卷八三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本书出售、求购地址：https://www.jiaokey.com/book/detail/12048994.html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卷七二中-卷八三.html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