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高等学校和科研机构学位与研究生教育管理信息标准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高等学校和科研机构学位与研究生教育管理信息标准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本书出售、求购地址：https://www.jiaokey.com/book/detail/12048989.html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关键词搜索：https://www.jiaokey.com/tag/高等学校和科研机构学位与研究生教育管理信息标准.html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